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правонарушении, Петуховой С.И.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</w:rPr>
        <w:t>стративном правонарушении №5-</w:t>
      </w:r>
      <w:r>
        <w:rPr>
          <w:rFonts w:ascii="Times New Roman" w:eastAsia="Times New Roman" w:hAnsi="Times New Roman" w:cs="Times New Roman"/>
        </w:rPr>
        <w:t>743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, возбужденное по ч.4 ст.15.33 КоАП РФ в отношении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>АУ ХМАО-Югры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Петуховой Светланы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Петухова С.И.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АУ ХМАО-Югры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, и, исполняя должностные обязанности по месту нахождения юридического лица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Уральская</w:t>
      </w:r>
      <w:r>
        <w:rPr>
          <w:rFonts w:ascii="Times New Roman" w:eastAsia="Times New Roman" w:hAnsi="Times New Roman" w:cs="Times New Roman"/>
        </w:rPr>
        <w:t xml:space="preserve"> зд.13,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Федерального закона от 29.12.2006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</w:rPr>
        <w:t>ного и социального страхования Р</w:t>
      </w:r>
      <w:r>
        <w:rPr>
          <w:rFonts w:ascii="Times New Roman" w:eastAsia="Times New Roman" w:hAnsi="Times New Roman" w:cs="Times New Roman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№2010, в срок до 24 часов 00 минут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, в течение трех рабочих дней со дня </w:t>
      </w:r>
      <w:r>
        <w:rPr>
          <w:rFonts w:ascii="Times New Roman" w:eastAsia="Times New Roman" w:hAnsi="Times New Roman" w:cs="Times New Roman"/>
        </w:rPr>
        <w:t>получения данных о закрытии электронного листка нетрудоспособности по запросу страховщика</w:t>
      </w:r>
      <w:r>
        <w:rPr>
          <w:rFonts w:ascii="Times New Roman" w:eastAsia="Times New Roman" w:hAnsi="Times New Roman" w:cs="Times New Roman"/>
        </w:rPr>
        <w:t xml:space="preserve"> не обеспечила направление в ОСФР по ХМАО-Югре сведения, необходимые </w:t>
      </w:r>
      <w:r>
        <w:rPr>
          <w:rFonts w:ascii="Times New Roman" w:eastAsia="Times New Roman" w:hAnsi="Times New Roman" w:cs="Times New Roman"/>
        </w:rPr>
        <w:t xml:space="preserve">для назначения и выплаты пособия по временной нетрудоспособности </w:t>
      </w:r>
      <w:r>
        <w:rPr>
          <w:rFonts w:ascii="Times New Roman" w:eastAsia="Times New Roman" w:hAnsi="Times New Roman" w:cs="Times New Roman"/>
        </w:rPr>
        <w:t xml:space="preserve">застрахованному лицу </w:t>
      </w:r>
      <w:r>
        <w:rPr>
          <w:rFonts w:ascii="Times New Roman" w:eastAsia="Times New Roman" w:hAnsi="Times New Roman" w:cs="Times New Roman"/>
        </w:rPr>
        <w:t>Девяткину Николаю Леонидовичу</w:t>
      </w:r>
      <w:r>
        <w:rPr>
          <w:rFonts w:ascii="Times New Roman" w:eastAsia="Times New Roman" w:hAnsi="Times New Roman" w:cs="Times New Roman"/>
        </w:rPr>
        <w:t xml:space="preserve"> по электронному листку №</w:t>
      </w:r>
      <w:r>
        <w:rPr>
          <w:rFonts w:ascii="Times New Roman" w:eastAsia="Times New Roman" w:hAnsi="Times New Roman" w:cs="Times New Roman"/>
        </w:rPr>
        <w:t>910</w:t>
      </w:r>
      <w:r>
        <w:rPr>
          <w:rFonts w:ascii="Times New Roman" w:eastAsia="Times New Roman" w:hAnsi="Times New Roman" w:cs="Times New Roman"/>
        </w:rPr>
        <w:t>259037047</w:t>
      </w:r>
      <w:r>
        <w:rPr>
          <w:rFonts w:ascii="Times New Roman" w:eastAsia="Times New Roman" w:hAnsi="Times New Roman" w:cs="Times New Roman"/>
        </w:rPr>
        <w:t xml:space="preserve"> за период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нетрудоспособности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07.12.2024 по 10.01.2025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17.01.2025</w:t>
      </w:r>
      <w:r>
        <w:rPr>
          <w:rFonts w:ascii="Times New Roman" w:eastAsia="Times New Roman" w:hAnsi="Times New Roman" w:cs="Times New Roman"/>
        </w:rPr>
        <w:t xml:space="preserve"> в 00 час. 01 мин. совершила пра</w:t>
      </w:r>
      <w:r>
        <w:rPr>
          <w:rFonts w:ascii="Times New Roman" w:eastAsia="Times New Roman" w:hAnsi="Times New Roman" w:cs="Times New Roman"/>
        </w:rPr>
        <w:t>вонарушение, предусмотренное ч.4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Петухова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воспользовалась, протокол об административном правонарушении не оспаривала.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Петухову С.И., 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</w:rPr>
        <w:t xml:space="preserve">от 29.12.2006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t>ч.8 ст.13</w:t>
      </w:r>
      <w:r>
        <w:rPr>
          <w:rFonts w:ascii="Times New Roman" w:eastAsia="Times New Roman" w:hAnsi="Times New Roman" w:cs="Times New Roman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</w:rPr>
        <w:t xml:space="preserve"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</w:t>
      </w:r>
      <w:r>
        <w:rPr>
          <w:rFonts w:ascii="Times New Roman" w:eastAsia="Times New Roman" w:hAnsi="Times New Roman" w:cs="Times New Roman"/>
        </w:rPr>
        <w:t>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</w:rPr>
          <w:t>порядок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23.11.2021 №2010 (далее-Правила)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п.22</w:t>
      </w:r>
      <w:r>
        <w:rPr>
          <w:rFonts w:ascii="Times New Roman" w:eastAsia="Times New Roman" w:hAnsi="Times New Roman" w:cs="Times New Roman"/>
        </w:rPr>
        <w:t xml:space="preserve"> Правил </w:t>
      </w:r>
      <w:r>
        <w:rPr>
          <w:rFonts w:ascii="Times New Roman" w:eastAsia="Times New Roman" w:hAnsi="Times New Roman" w:cs="Times New Roman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уведомление о закрытии листка нетрудоспособности №</w:t>
      </w:r>
      <w:r>
        <w:rPr>
          <w:rFonts w:ascii="Times New Roman" w:eastAsia="Times New Roman" w:hAnsi="Times New Roman" w:cs="Times New Roman"/>
        </w:rPr>
        <w:t>910259037047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Девяткину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нетрудоспособности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07.12.2024 по 10.01.2025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запрос на проверку, подтверждение, корректировку сведений страхователю (работодателю) направлен оператором Единой государственной информационной системы </w:t>
      </w:r>
      <w:r>
        <w:rPr>
          <w:rFonts w:ascii="Times New Roman" w:eastAsia="Times New Roman" w:hAnsi="Times New Roman" w:cs="Times New Roman"/>
        </w:rPr>
        <w:t>13.01.2025 в 15:21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Страхователю следовало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24:00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 xml:space="preserve"> направить в ОСФР ответ на данный запрос.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установленные законом сроки сведения, </w:t>
      </w:r>
      <w:r>
        <w:rPr>
          <w:rFonts w:ascii="Times New Roman" w:eastAsia="Times New Roman" w:hAnsi="Times New Roman" w:cs="Times New Roman"/>
        </w:rPr>
        <w:t>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</w:rPr>
        <w:t xml:space="preserve"> и подписанные усиленной квалифицированной 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</w:rPr>
        <w:t xml:space="preserve"> не представлены, а предоставлены с нарушени</w:t>
      </w:r>
      <w:r>
        <w:rPr>
          <w:rFonts w:ascii="Times New Roman" w:eastAsia="Times New Roman" w:hAnsi="Times New Roman" w:cs="Times New Roman"/>
        </w:rPr>
        <w:t>ем установленного законом срока на 5 рабочих дней.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824257 от 28.05.2025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</w:rPr>
        <w:t>АУ ХМАО-Югры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Ханты-Мансийски</w:t>
      </w:r>
      <w:r>
        <w:rPr>
          <w:rFonts w:ascii="Times New Roman" w:eastAsia="Times New Roman" w:hAnsi="Times New Roman" w:cs="Times New Roman"/>
        </w:rPr>
        <w:t>й технолого-педагогический колл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ж»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приказа </w:t>
      </w:r>
      <w:r>
        <w:rPr>
          <w:rFonts w:ascii="Times New Roman" w:eastAsia="Times New Roman" w:hAnsi="Times New Roman" w:cs="Times New Roman"/>
        </w:rPr>
        <w:t>№312-л/с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приёме на 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Петухову С.И. на должность бухгалтера в </w:t>
      </w:r>
      <w:r>
        <w:rPr>
          <w:rFonts w:ascii="Times New Roman" w:eastAsia="Times New Roman" w:hAnsi="Times New Roman" w:cs="Times New Roman"/>
        </w:rPr>
        <w:t>АУ ХМАО-Югры «Ханты-Мансийский технолого-педагогический колледж»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должностной инструкции бухгалтера </w:t>
      </w:r>
      <w:r>
        <w:rPr>
          <w:rFonts w:ascii="Times New Roman" w:eastAsia="Times New Roman" w:hAnsi="Times New Roman" w:cs="Times New Roman"/>
        </w:rPr>
        <w:t>АУ ХМАО-Югры «Ханты-Мансийский технолого-педагогический колледж»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нап</w:t>
      </w:r>
      <w:r>
        <w:rPr>
          <w:rFonts w:ascii="Times New Roman" w:eastAsia="Times New Roman" w:hAnsi="Times New Roman" w:cs="Times New Roman"/>
        </w:rPr>
        <w:t>равления и поступления сведения;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-распечаткой </w:t>
      </w:r>
      <w:r>
        <w:rPr>
          <w:rFonts w:ascii="Times New Roman" w:eastAsia="Times New Roman" w:hAnsi="Times New Roman" w:cs="Times New Roman"/>
        </w:rPr>
        <w:t>проактивного</w:t>
      </w:r>
      <w:r>
        <w:rPr>
          <w:rFonts w:ascii="Times New Roman" w:eastAsia="Times New Roman" w:hAnsi="Times New Roman" w:cs="Times New Roman"/>
        </w:rPr>
        <w:t xml:space="preserve"> процесса №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1274822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Петуховой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ми</w:t>
      </w:r>
      <w:r>
        <w:rPr>
          <w:rFonts w:ascii="Times New Roman" w:eastAsia="Times New Roman" w:hAnsi="Times New Roman" w:cs="Times New Roman"/>
        </w:rPr>
        <w:t>ровой судья квалифицирует по ч.4</w:t>
      </w:r>
      <w:r>
        <w:rPr>
          <w:rFonts w:ascii="Times New Roman" w:eastAsia="Times New Roman" w:hAnsi="Times New Roman" w:cs="Times New Roman"/>
        </w:rPr>
        <w:t xml:space="preserve"> ст.15.33 КоАП РФ -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</w:t>
      </w:r>
      <w:r>
        <w:rPr>
          <w:rFonts w:ascii="Times New Roman" w:eastAsia="Times New Roman" w:hAnsi="Times New Roman" w:cs="Times New Roman"/>
        </w:rPr>
        <w:t>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 xml:space="preserve">признание вины в совершенном правонарушении, </w:t>
      </w:r>
      <w:r>
        <w:rPr>
          <w:rFonts w:ascii="Times New Roman" w:eastAsia="Times New Roman" w:hAnsi="Times New Roman" w:cs="Times New Roman"/>
        </w:rPr>
        <w:t xml:space="preserve">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</w:rPr>
        <w:t xml:space="preserve">совершившим административное правонарушение, признание вины и раскаяние в совершенном правонарушении,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Петухову Светлану Ивановну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ч.4</w:t>
      </w:r>
      <w:r>
        <w:rPr>
          <w:rFonts w:ascii="Times New Roman" w:eastAsia="Times New Roman" w:hAnsi="Times New Roman" w:cs="Times New Roman"/>
        </w:rPr>
        <w:t xml:space="preserve"> ст.15.33 КоАП РФ, и назначить ей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получателя: 8601002078 КПП получателя: 860101001 О</w:t>
      </w:r>
      <w:r>
        <w:rPr>
          <w:rFonts w:ascii="Times New Roman" w:eastAsia="Times New Roman" w:hAnsi="Times New Roman" w:cs="Times New Roman"/>
        </w:rPr>
        <w:t>КТМО 71879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79711601230060002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Кор/счет 40102810245</w:t>
      </w:r>
      <w:r>
        <w:rPr>
          <w:rFonts w:ascii="Times New Roman" w:eastAsia="Times New Roman" w:hAnsi="Times New Roman" w:cs="Times New Roman"/>
        </w:rPr>
        <w:t>370000007 КБК –79711601230060002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 7978600</w:t>
      </w:r>
      <w:r>
        <w:rPr>
          <w:rFonts w:ascii="Times New Roman" w:eastAsia="Times New Roman" w:hAnsi="Times New Roman" w:cs="Times New Roman"/>
          <w:b/>
          <w:bCs/>
        </w:rPr>
        <w:t>1605250161620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